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MOTEL    </w:t>
      </w:r>
      <w:r>
        <w:t xml:space="preserve">   PIG    </w:t>
      </w:r>
      <w:r>
        <w:t xml:space="preserve">   ROAD TRIP    </w:t>
      </w:r>
      <w:r>
        <w:t xml:space="preserve">   DIARY    </w:t>
      </w:r>
      <w:r>
        <w:t xml:space="preserve">   LUGGAGE    </w:t>
      </w:r>
      <w:r>
        <w:t xml:space="preserve">   WIMPY    </w:t>
      </w:r>
      <w:r>
        <w:t xml:space="preserve">   SOAK CENTRAL    </w:t>
      </w:r>
      <w:r>
        <w:t xml:space="preserve">   CABIN FEVER    </w:t>
      </w:r>
      <w:r>
        <w:t xml:space="preserve">   MANNY    </w:t>
      </w:r>
      <w:r>
        <w:t xml:space="preserve">   RODRICK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CHARMS</dc:title>
  <dcterms:created xsi:type="dcterms:W3CDTF">2021-10-11T05:24:01Z</dcterms:created>
  <dcterms:modified xsi:type="dcterms:W3CDTF">2021-10-11T05:24:01Z</dcterms:modified>
</cp:coreProperties>
</file>