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Beardos    </w:t>
      </w:r>
      <w:r>
        <w:t xml:space="preserve">   Waterpark    </w:t>
      </w:r>
      <w:r>
        <w:t xml:space="preserve">   Manny    </w:t>
      </w:r>
      <w:r>
        <w:t xml:space="preserve">   Greg    </w:t>
      </w:r>
      <w:r>
        <w:t xml:space="preserve">   Rodrick    </w:t>
      </w:r>
      <w:r>
        <w:t xml:space="preserve">   Haul    </w:t>
      </w:r>
      <w:r>
        <w:t xml:space="preserve">   Long    </w:t>
      </w:r>
      <w:r>
        <w:t xml:space="preserve">   Fair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2021-10-11T05:24:22Z</dcterms:created>
  <dcterms:modified xsi:type="dcterms:W3CDTF">2021-10-11T05:24:22Z</dcterms:modified>
</cp:coreProperties>
</file>