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DIARY OF A WIMPY KID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Bill    </w:t>
      </w:r>
      <w:r>
        <w:t xml:space="preserve">   Chirag    </w:t>
      </w:r>
      <w:r>
        <w:t xml:space="preserve">   Coach Malone    </w:t>
      </w:r>
      <w:r>
        <w:t xml:space="preserve">   Frank    </w:t>
      </w:r>
      <w:r>
        <w:t xml:space="preserve">   Fregley    </w:t>
      </w:r>
      <w:r>
        <w:t xml:space="preserve">   Grandpa Heffley    </w:t>
      </w:r>
      <w:r>
        <w:t xml:space="preserve">   Greg    </w:t>
      </w:r>
      <w:r>
        <w:t xml:space="preserve">   Holly    </w:t>
      </w:r>
      <w:r>
        <w:t xml:space="preserve">   Manny    </w:t>
      </w:r>
      <w:r>
        <w:t xml:space="preserve">   Mr.Hills    </w:t>
      </w:r>
      <w:r>
        <w:t xml:space="preserve">   Mrs. Canfeild    </w:t>
      </w:r>
      <w:r>
        <w:t xml:space="preserve">   Patty    </w:t>
      </w:r>
      <w:r>
        <w:t xml:space="preserve">   Rodrick    </w:t>
      </w:r>
      <w:r>
        <w:t xml:space="preserve">   Rowley    </w:t>
      </w:r>
      <w:r>
        <w:t xml:space="preserve">   Susan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DIARY OF A WIMPY KID</dc:title>
  <dcterms:created xsi:type="dcterms:W3CDTF">2021-10-11T05:24:35Z</dcterms:created>
  <dcterms:modified xsi:type="dcterms:W3CDTF">2021-10-11T05:24:35Z</dcterms:modified>
</cp:coreProperties>
</file>