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JEALOUS    </w:t>
      </w:r>
      <w:r>
        <w:t xml:space="preserve">   LUCK    </w:t>
      </w:r>
      <w:r>
        <w:t xml:space="preserve">   HARD    </w:t>
      </w:r>
      <w:r>
        <w:t xml:space="preserve">   FRIENDSHIP    </w:t>
      </w:r>
      <w:r>
        <w:t xml:space="preserve">   FRIENDS    </w:t>
      </w:r>
      <w:r>
        <w:t xml:space="preserve">   FREGGLY    </w:t>
      </w:r>
      <w:r>
        <w:t xml:space="preserve">   MR. NERN    </w:t>
      </w:r>
      <w:r>
        <w:t xml:space="preserve">   ROWLEY    </w:t>
      </w:r>
      <w:r>
        <w:t xml:space="preserve">   COUPLE    </w:t>
      </w:r>
      <w:r>
        <w:t xml:space="preserve">   ABIGAIL    </w:t>
      </w:r>
      <w:r>
        <w:t xml:space="preserve">   GREGHEFFLY    </w:t>
      </w:r>
      <w:r>
        <w:t xml:space="preserve">   MANNY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2021-10-11T05:24:51Z</dcterms:created>
  <dcterms:modified xsi:type="dcterms:W3CDTF">2021-10-11T05:24:51Z</dcterms:modified>
</cp:coreProperties>
</file>