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CABIN FEVER WORD SEARCH BY HUNTER NEW!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OLD POPULAR ARCADE GAME WHERE YOU EAST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EVERYTHING TURNED OUT OKAY SAID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MANNY TURNED OFF THE _____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____ SAVED THE CHURCH BY SHOVELING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NO MY _______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TRUE? DID THE SCHOOL WANT BULLIES TO END THEN COME BACK OF MAKE FUN OF THE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CONVENIENT PLACE FOR _______ TO HIDE AND FIND THERE NEXT VICTIM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PAGE 192 TO 194 TO KNOW WHEN _____ STRIKED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_____ LOCK DOWN THE COMPUTER GAME NET KITERNZ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WIMPY BUT LAZY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CABIN FEVER WORD SEARCH BY HUNTER NEW!</dc:title>
  <dcterms:created xsi:type="dcterms:W3CDTF">2021-10-11T05:24:18Z</dcterms:created>
  <dcterms:modified xsi:type="dcterms:W3CDTF">2021-10-11T05:24:18Z</dcterms:modified>
</cp:coreProperties>
</file>