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THE WIMPY KID THE THIRD 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Rodrick heffey    </w:t>
      </w:r>
      <w:r>
        <w:t xml:space="preserve">   bully    </w:t>
      </w:r>
      <w:r>
        <w:t xml:space="preserve">   HOLLY    </w:t>
      </w:r>
      <w:r>
        <w:t xml:space="preserve">   chicken pox    </w:t>
      </w:r>
      <w:r>
        <w:t xml:space="preserve">   broken    </w:t>
      </w:r>
      <w:r>
        <w:t xml:space="preserve">   friendship    </w:t>
      </w:r>
      <w:r>
        <w:t xml:space="preserve">   drama    </w:t>
      </w:r>
      <w:r>
        <w:t xml:space="preserve">   dance    </w:t>
      </w:r>
      <w:r>
        <w:t xml:space="preserve">   valentine    </w:t>
      </w:r>
      <w:r>
        <w:t xml:space="preserve">   Rowley    </w:t>
      </w:r>
      <w:r>
        <w:t xml:space="preserve">   Greg heffley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THE WIMPY KID THE THIRD WHEEL</dc:title>
  <dcterms:created xsi:type="dcterms:W3CDTF">2021-10-11T05:25:05Z</dcterms:created>
  <dcterms:modified xsi:type="dcterms:W3CDTF">2021-10-11T05:25:05Z</dcterms:modified>
</cp:coreProperties>
</file>