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DIAS DE LAS MADRES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TRABAJADORA    </w:t>
      </w:r>
      <w:r>
        <w:t xml:space="preserve">   UNICA    </w:t>
      </w:r>
      <w:r>
        <w:t xml:space="preserve">   ABUELA    </w:t>
      </w:r>
      <w:r>
        <w:t xml:space="preserve">   MADRE    </w:t>
      </w:r>
      <w:r>
        <w:t xml:space="preserve">   VALIENTE    </w:t>
      </w:r>
      <w:r>
        <w:t xml:space="preserve">   HERMOSA    </w:t>
      </w:r>
      <w:r>
        <w:t xml:space="preserve">   DEDICADA    </w:t>
      </w:r>
      <w:r>
        <w:t xml:space="preserve">   VICTORIOSA    </w:t>
      </w:r>
      <w:r>
        <w:t xml:space="preserve">   CARINOSA    </w:t>
      </w:r>
      <w:r>
        <w:t xml:space="preserve">   AMOROSA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DE LAS MADRES &lt;3</dc:title>
  <dcterms:created xsi:type="dcterms:W3CDTF">2021-10-11T05:25:25Z</dcterms:created>
  <dcterms:modified xsi:type="dcterms:W3CDTF">2021-10-11T05:25:25Z</dcterms:modified>
</cp:coreProperties>
</file>