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DIAS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Weekend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Tuesday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which Spanish people do not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Yesterday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Week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of the week that all bank holiday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Tomorrow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day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Thursday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Days between Friday and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DE LA SEMANA</dc:title>
  <dcterms:created xsi:type="dcterms:W3CDTF">2021-11-19T03:31:36Z</dcterms:created>
  <dcterms:modified xsi:type="dcterms:W3CDTF">2021-11-19T03:31:36Z</dcterms:modified>
</cp:coreProperties>
</file>