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CALAVERA    </w:t>
      </w:r>
      <w:r>
        <w:t xml:space="preserve">   CALAVERITAS DE AZUCAR    </w:t>
      </w:r>
      <w:r>
        <w:t xml:space="preserve">   ILLUMINACION    </w:t>
      </w:r>
      <w:r>
        <w:t xml:space="preserve">   RECUERDOS    </w:t>
      </w:r>
      <w:r>
        <w:t xml:space="preserve">   CANDELERO    </w:t>
      </w:r>
      <w:r>
        <w:t xml:space="preserve">   CEMENTERIO    </w:t>
      </w:r>
      <w:r>
        <w:t xml:space="preserve">   CALAVERAS    </w:t>
      </w:r>
      <w:r>
        <w:t xml:space="preserve">   CATRINA    </w:t>
      </w:r>
      <w:r>
        <w:t xml:space="preserve">   CALACAS    </w:t>
      </w:r>
      <w:r>
        <w:t xml:space="preserve">   ANGELITOS    </w:t>
      </w:r>
      <w:r>
        <w:t xml:space="preserve">   CRUZ    </w:t>
      </w:r>
      <w:r>
        <w:t xml:space="preserve">   TUMA    </w:t>
      </w:r>
      <w:r>
        <w:t xml:space="preserve">   SERAPES    </w:t>
      </w:r>
      <w:r>
        <w:t xml:space="preserve">   OFRENDA    </w:t>
      </w:r>
      <w:r>
        <w:t xml:space="preserve">   CEMPAZUCHITL    </w:t>
      </w:r>
      <w:r>
        <w:t xml:space="preserve">   CARETA    </w:t>
      </w:r>
      <w:r>
        <w:t xml:space="preserve">   FAMILIA    </w:t>
      </w:r>
      <w:r>
        <w:t xml:space="preserve">   COPAL    </w:t>
      </w:r>
      <w:r>
        <w:t xml:space="preserve">   DULCES    </w:t>
      </w:r>
      <w:r>
        <w:t xml:space="preserve">   GUITARRA    </w:t>
      </w:r>
      <w:r>
        <w:t xml:space="preserve">   MARIPOSA    </w:t>
      </w:r>
      <w:r>
        <w:t xml:space="preserve">   FIELES DIFUNTOS    </w:t>
      </w:r>
      <w:r>
        <w:t xml:space="preserve">   DIA DE LOS MUERTOS    </w:t>
      </w:r>
      <w:r>
        <w:t xml:space="preserve">   DIA DE LOS SANTOS    </w:t>
      </w:r>
      <w:r>
        <w:t xml:space="preserve">   TAMALES    </w:t>
      </w:r>
      <w:r>
        <w:t xml:space="preserve">   FLORES    </w:t>
      </w:r>
      <w:r>
        <w:t xml:space="preserve">   ARCO    </w:t>
      </w:r>
      <w:r>
        <w:t xml:space="preserve">   MARIACHIS    </w:t>
      </w:r>
      <w:r>
        <w:t xml:space="preserve">   TAMBOR    </w:t>
      </w:r>
      <w:r>
        <w:t xml:space="preserve">   CADAVER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2021-10-11T05:23:38Z</dcterms:created>
  <dcterms:modified xsi:type="dcterms:W3CDTF">2021-10-11T05:23:38Z</dcterms:modified>
</cp:coreProperties>
</file>