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LOS PADRES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UNIDOS    </w:t>
      </w:r>
      <w:r>
        <w:t xml:space="preserve">   TRABAJADOR    </w:t>
      </w:r>
      <w:r>
        <w:t xml:space="preserve">   SOLDADOR    </w:t>
      </w:r>
      <w:r>
        <w:t xml:space="preserve">   PROVEDOR    </w:t>
      </w:r>
      <w:r>
        <w:t xml:space="preserve">   PESCADOR    </w:t>
      </w:r>
      <w:r>
        <w:t xml:space="preserve">   PADRE    </w:t>
      </w:r>
      <w:r>
        <w:t xml:space="preserve">   MECANICA    </w:t>
      </w:r>
      <w:r>
        <w:t xml:space="preserve">   IGLESIA    </w:t>
      </w:r>
      <w:r>
        <w:t xml:space="preserve">   HIJOS    </w:t>
      </w:r>
      <w:r>
        <w:t xml:space="preserve">   HERRAMIENTA    </w:t>
      </w:r>
      <w:r>
        <w:t xml:space="preserve">   COMPANERO    </w:t>
      </w:r>
      <w:r>
        <w:t xml:space="preserve">   CASERIA    </w:t>
      </w:r>
      <w:r>
        <w:t xml:space="preserve">   GOZO    </w:t>
      </w:r>
      <w:r>
        <w:t xml:space="preserve">   FAMILIA    </w:t>
      </w:r>
      <w:r>
        <w:t xml:space="preserve">   ESPOSO    </w:t>
      </w:r>
      <w:r>
        <w:t xml:space="preserve">   DIOS    </w:t>
      </w:r>
      <w:r>
        <w:t xml:space="preserve">   DEPORTES    </w:t>
      </w:r>
      <w:r>
        <w:t xml:space="preserve">  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PADRES</dc:title>
  <dcterms:created xsi:type="dcterms:W3CDTF">2021-10-11T05:22:42Z</dcterms:created>
  <dcterms:modified xsi:type="dcterms:W3CDTF">2021-10-11T05:22:42Z</dcterms:modified>
</cp:coreProperties>
</file>