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DIC/HELLP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nursing____________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 can cause _________if not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"C" in 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liver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complication of 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will need blood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decreased ______in DIC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clotting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signs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"D" in 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 could cause ____________distress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will have _______in urine in HELLP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 of HELLP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"lol" meds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bleeding causes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DIC/HELLP SYNDROME</dc:title>
  <dcterms:created xsi:type="dcterms:W3CDTF">2021-10-11T05:26:03Z</dcterms:created>
  <dcterms:modified xsi:type="dcterms:W3CDTF">2021-10-11T05:26:03Z</dcterms:modified>
</cp:coreProperties>
</file>