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DICTIONARY (2)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RECORDING IS ________OR  PICTURES ON TAPE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SONGOLOLO IS A SMALL ____ WITH A LONG THIN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SWEAT IS TO PRODUCE ______THROUGH YOUR SKIN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INTEREST  IS TO LEARN ABOUT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KNOWLEDGE IS WHAT YOU KNOW AND  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ADVERB OF DANGEROUS?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OSTRICH IS A VERY BIG BIRD  FROM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TWINKLE IS SHINING OF A SMALL_____LIGHT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TYRE IS A CIRCLE OF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SELLOTAPE IS A TAPE TO STICK  _______ TOGETHER</w:t>
            </w:r>
          </w:p>
        </w:tc>
      </w:tr>
    </w:tbl>
    <w:p>
      <w:pPr>
        <w:pStyle w:val="WordBankSmall"/>
      </w:pPr>
      <w:r>
        <w:t xml:space="preserve">   SOUNDS    </w:t>
      </w:r>
      <w:r>
        <w:t xml:space="preserve">   CREATURE    </w:t>
      </w:r>
      <w:r>
        <w:t xml:space="preserve">   LIQUID    </w:t>
      </w:r>
      <w:r>
        <w:t xml:space="preserve">   BRIGHT    </w:t>
      </w:r>
      <w:r>
        <w:t xml:space="preserve">   RUBBER    </w:t>
      </w:r>
      <w:r>
        <w:t xml:space="preserve">   UNDERSTAND    </w:t>
      </w:r>
      <w:r>
        <w:t xml:space="preserve">   SOMEBODY    </w:t>
      </w:r>
      <w:r>
        <w:t xml:space="preserve">   AFRICA    </w:t>
      </w:r>
      <w:r>
        <w:t xml:space="preserve">   CARDBOARD    </w:t>
      </w:r>
      <w:r>
        <w:t xml:space="preserve">   DANGEROUSLY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DICTIONARY (2)</dc:title>
  <dcterms:created xsi:type="dcterms:W3CDTF">2021-10-12T20:22:52Z</dcterms:created>
  <dcterms:modified xsi:type="dcterms:W3CDTF">2021-10-12T20:22:52Z</dcterms:modified>
</cp:coreProperties>
</file>