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words spoekn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book in which spoken or written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against; to say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soemthing is expressed 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words issued by an official that expalin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judge's ruling or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</dc:title>
  <dcterms:created xsi:type="dcterms:W3CDTF">2021-10-11T05:25:06Z</dcterms:created>
  <dcterms:modified xsi:type="dcterms:W3CDTF">2021-10-11T05:25:06Z</dcterms:modified>
</cp:coreProperties>
</file>