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"DID YOU KNOW THIS?'   ---   BLACK EXCELLENCE CELEBRATION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female, black astronaut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DR. SHIRLEY ANN JACKSON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Invented the 1st 3-way traffic light signal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DR. DANIEL H. WILLIAM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Developed 300+ uses for peanuts, incl'g peanut butter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GARRETT MORGAN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Invented spectrometer to analyze distant galaxies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THOMAS L. JENNINGS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1st successful open heart surgery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MADAME C. J. WALKER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Invented/patented 'dry cleaning' technique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MAE JAMISON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1st Black female millionaire (cosmetics, hair products)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JAMES EDWARD MACEO WEST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Responsible for developing the GPS' computations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GEORGE WASHINGTON CARVER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Invented foil electret mics, used in phones to computers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DR. GLADYS WEST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Conducted scientific breakthroughs (fax, touch tone phone, caller ID &amp; call waiting)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GEORGE EDWARD ALCORN, JR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"DID YOU KNOW THIS?'   ---   BLACK EXCELLENCE CELEBRATION 2019</dc:title>
  <dcterms:created xsi:type="dcterms:W3CDTF">2021-10-10T23:51:38Z</dcterms:created>
  <dcterms:modified xsi:type="dcterms:W3CDTF">2021-10-10T23:51:38Z</dcterms:modified>
</cp:coreProperties>
</file>