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DIEGO RIVERA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blackie    </w:t>
      </w:r>
      <w:r>
        <w:t xml:space="preserve">   homecoming    </w:t>
      </w:r>
      <w:r>
        <w:t xml:space="preserve">   experiment    </w:t>
      </w:r>
      <w:r>
        <w:t xml:space="preserve">   school    </w:t>
      </w:r>
      <w:r>
        <w:t xml:space="preserve">   revolution    </w:t>
      </w:r>
      <w:r>
        <w:t xml:space="preserve">   military    </w:t>
      </w:r>
      <w:r>
        <w:t xml:space="preserve">   ambition    </w:t>
      </w:r>
      <w:r>
        <w:t xml:space="preserve">   antonia    </w:t>
      </w:r>
      <w:r>
        <w:t xml:space="preserve">   church    </w:t>
      </w:r>
      <w:r>
        <w:t xml:space="preserve">   europe    </w:t>
      </w:r>
      <w:r>
        <w:t xml:space="preserve">   guanajuato    </w:t>
      </w:r>
      <w:r>
        <w:t xml:space="preserve">   communist    </w:t>
      </w:r>
      <w:r>
        <w:t xml:space="preserve">   art    </w:t>
      </w:r>
      <w:r>
        <w:t xml:space="preserve">   spanish    </w:t>
      </w:r>
      <w:r>
        <w:t xml:space="preserve">   draw    </w:t>
      </w:r>
      <w:r>
        <w:t xml:space="preserve">   frida    </w:t>
      </w:r>
      <w:r>
        <w:t xml:space="preserve">   goat    </w:t>
      </w:r>
      <w:r>
        <w:t xml:space="preserve">   mouse    </w:t>
      </w:r>
      <w:r>
        <w:t xml:space="preserve">   mexico    </w:t>
      </w:r>
      <w:r>
        <w:t xml:space="preserve">   mural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DIEGO RIVERA</dc:title>
  <dcterms:created xsi:type="dcterms:W3CDTF">2021-10-11T05:26:14Z</dcterms:created>
  <dcterms:modified xsi:type="dcterms:W3CDTF">2021-10-11T05:26:14Z</dcterms:modified>
</cp:coreProperties>
</file>