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OTTER    </w:t>
      </w:r>
      <w:r>
        <w:t xml:space="preserve">   SPRINGBOK    </w:t>
      </w:r>
      <w:r>
        <w:t xml:space="preserve">   BOK    </w:t>
      </w:r>
      <w:r>
        <w:t xml:space="preserve">   HAAN    </w:t>
      </w:r>
      <w:r>
        <w:t xml:space="preserve">   AAP    </w:t>
      </w:r>
      <w:r>
        <w:t xml:space="preserve">   BABER    </w:t>
      </w:r>
      <w:r>
        <w:t xml:space="preserve">   BEER    </w:t>
      </w:r>
      <w:r>
        <w:t xml:space="preserve">   BOBAJAAN    </w:t>
      </w:r>
      <w:r>
        <w:t xml:space="preserve">   HEN    </w:t>
      </w:r>
      <w:r>
        <w:t xml:space="preserve">   HOENDER    </w:t>
      </w:r>
      <w:r>
        <w:t xml:space="preserve">   HOND    </w:t>
      </w:r>
      <w:r>
        <w:t xml:space="preserve">   JAGLUIPERDS    </w:t>
      </w:r>
      <w:r>
        <w:t xml:space="preserve">   KARP    </w:t>
      </w:r>
      <w:r>
        <w:t xml:space="preserve">   KAT    </w:t>
      </w:r>
      <w:r>
        <w:t xml:space="preserve">   KROKODIL    </w:t>
      </w:r>
      <w:r>
        <w:t xml:space="preserve">   LEEU    </w:t>
      </w:r>
      <w:r>
        <w:t xml:space="preserve">   LUIPERD    </w:t>
      </w:r>
      <w:r>
        <w:t xml:space="preserve">   PERD    </w:t>
      </w:r>
      <w:r>
        <w:t xml:space="preserve">   SLANG    </w:t>
      </w:r>
      <w:r>
        <w:t xml:space="preserve">   VIS    </w:t>
      </w:r>
      <w:r>
        <w:t xml:space="preserve">   VOëL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</dc:title>
  <dcterms:created xsi:type="dcterms:W3CDTF">2021-10-11T05:25:40Z</dcterms:created>
  <dcterms:modified xsi:type="dcterms:W3CDTF">2021-10-11T05:25:40Z</dcterms:modified>
</cp:coreProperties>
</file>