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lang dun tou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bedreigde diere met 2 horings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groot soogdier met 'n lang stam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gevlekte kat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mees algemene dier wat vir melk gebruik word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Lang nek om hoë bome te bereik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mans beste vriend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Gevaarlike dier met 'n vin in die oseaan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dier wat gebruik word as 'n belediging om vuil te wees en baie 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koning van die oerwoud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2021-10-11T05:26:42Z</dcterms:created>
  <dcterms:modified xsi:type="dcterms:W3CDTF">2021-10-11T05:26:42Z</dcterms:modified>
</cp:coreProperties>
</file>