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AARDE EN DIE RUIMTE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Versameling van sterre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naam van die hoek tussen   die normaal en die invalsstraal.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gebied in die ruimte anderkant die planeet Neptunus,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naam van ons naaste 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Die tweede maklikste sigbare 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Groterige rotsagtige voorwerpe wat op Aarde kan beland as hulle nie heeltemal uitgebrand is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plek in die ruimte wat as die geboorteplek van komete bekend 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kleur met die laagste fekwensie en korste golflengte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planeet naaste aan die son is….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natuurverskynsel wat die kleure van wit lig vertoon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planeet wat as die rooi planeet bekend staan,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kleur van lig wat die meeste refraksie toon.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hoeveelheid kleure waarinwit lig opbreek as dit deur 'n driehoekige prisma skyn.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planeet wat derde vanaf die son aangetref word, ook bekend as die blou planeet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eenheid waarin die afstande van sterre gemeet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Sterrestelsel is in die VORM VAN ‘N SPIRAAL met baie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AARDE EN DIE RUIMTE</dc:title>
  <dcterms:created xsi:type="dcterms:W3CDTF">2021-11-15T03:41:06Z</dcterms:created>
  <dcterms:modified xsi:type="dcterms:W3CDTF">2021-11-15T03:41:06Z</dcterms:modified>
</cp:coreProperties>
</file>