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AARDE WEET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AARDE    </w:t>
      </w:r>
      <w:r>
        <w:t xml:space="preserve">   REFLEKTIEF    </w:t>
      </w:r>
      <w:r>
        <w:t xml:space="preserve">   KOMEDIE    </w:t>
      </w:r>
      <w:r>
        <w:t xml:space="preserve">   NONFIKTIEWE    </w:t>
      </w:r>
      <w:r>
        <w:t xml:space="preserve">   FIKTIEWE    </w:t>
      </w:r>
      <w:r>
        <w:t xml:space="preserve">   DRAMA    </w:t>
      </w:r>
      <w:r>
        <w:t xml:space="preserve">   TIENERS    </w:t>
      </w:r>
      <w:r>
        <w:t xml:space="preserve">   FIGUURLIK    </w:t>
      </w:r>
      <w:r>
        <w:t xml:space="preserve">   KOSTUUMS    </w:t>
      </w:r>
      <w:r>
        <w:t xml:space="preserve">   BOHEEMS    </w:t>
      </w:r>
      <w:r>
        <w:t xml:space="preserve">   METAFOOR    </w:t>
      </w:r>
      <w:r>
        <w:t xml:space="preserve">   DRAMATURG    </w:t>
      </w:r>
      <w:r>
        <w:t xml:space="preserve">   VERWARMING    </w:t>
      </w:r>
      <w:r>
        <w:t xml:space="preserve">   GLOBALE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AARDE WEET ;)</dc:title>
  <dcterms:created xsi:type="dcterms:W3CDTF">2021-10-11T05:26:38Z</dcterms:created>
  <dcterms:modified xsi:type="dcterms:W3CDTF">2021-10-11T05:26:38Z</dcterms:modified>
</cp:coreProperties>
</file>