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 BRON PRIM. --- 2019!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boekklub    </w:t>
      </w:r>
      <w:r>
        <w:t xml:space="preserve">   vakansieprogramme    </w:t>
      </w:r>
      <w:r>
        <w:t xml:space="preserve">   arbeidsterapeut    </w:t>
      </w:r>
      <w:r>
        <w:t xml:space="preserve">   voorskoolklasse    </w:t>
      </w:r>
      <w:r>
        <w:t xml:space="preserve">   werkswinkels    </w:t>
      </w:r>
      <w:r>
        <w:t xml:space="preserve">   sagtebal    </w:t>
      </w:r>
      <w:r>
        <w:t xml:space="preserve">   landloop    </w:t>
      </w:r>
      <w:r>
        <w:t xml:space="preserve">   rugby    </w:t>
      </w:r>
      <w:r>
        <w:t xml:space="preserve">   krieket    </w:t>
      </w:r>
      <w:r>
        <w:t xml:space="preserve">   netbal    </w:t>
      </w:r>
      <w:r>
        <w:t xml:space="preserve">   hokkie    </w:t>
      </w:r>
      <w:r>
        <w:t xml:space="preserve">   skoolkoor    </w:t>
      </w:r>
      <w:r>
        <w:t xml:space="preserve">   multigraad    </w:t>
      </w:r>
      <w:r>
        <w:t xml:space="preserve">   Afrikaans    </w:t>
      </w:r>
      <w:r>
        <w:t xml:space="preserve">   Engels    </w:t>
      </w:r>
      <w:r>
        <w:t xml:space="preserve">   isiXhosa    </w:t>
      </w:r>
      <w:r>
        <w:t xml:space="preserve">   biblioteek    </w:t>
      </w:r>
      <w:r>
        <w:t xml:space="preserve">   rekenaarlokaal    </w:t>
      </w:r>
      <w:r>
        <w:t xml:space="preserve">   tuinklub    </w:t>
      </w:r>
      <w:r>
        <w:t xml:space="preserve">   voedingsskema    </w:t>
      </w:r>
      <w:r>
        <w:t xml:space="preserve">   prinsipaal    </w:t>
      </w:r>
      <w:r>
        <w:t xml:space="preserve">   steundienspersoneel    </w:t>
      </w:r>
      <w:r>
        <w:t xml:space="preserve">   opvoerders    </w:t>
      </w:r>
      <w:r>
        <w:t xml:space="preserve">   leerders    </w:t>
      </w:r>
      <w:r>
        <w:t xml:space="preserve">   beheerliggaam    </w:t>
      </w:r>
      <w:r>
        <w:t xml:space="preserve">   gemeenskap    </w:t>
      </w:r>
      <w:r>
        <w:t xml:space="preserve">   uitstappies    </w:t>
      </w:r>
      <w:r>
        <w:t xml:space="preserve">   geskiedenisklub    </w:t>
      </w:r>
      <w:r>
        <w:t xml:space="preserve">   kunsklub    </w:t>
      </w:r>
      <w:r>
        <w:t xml:space="preserve">   dramaklub    </w:t>
      </w:r>
      <w:r>
        <w:t xml:space="preserve">   kanoeklub    </w:t>
      </w:r>
      <w:r>
        <w:t xml:space="preserve">   sokkerspan    </w:t>
      </w:r>
      <w:r>
        <w:t xml:space="preserve">   ondersteuners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BRON PRIM. --- 2019!</dc:title>
  <dcterms:created xsi:type="dcterms:W3CDTF">2021-10-11T05:25:46Z</dcterms:created>
  <dcterms:modified xsi:type="dcterms:W3CDTF">2021-10-11T05:25:46Z</dcterms:modified>
</cp:coreProperties>
</file>