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KIND- HOOFSTUK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Amazolo is ______________ van die koors.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littekens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man se naam wat by Amazolo aankom?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vuurhoutjies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Waaroor lieg Sipho?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vreemdelinge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gee Amazolo hom om te eet?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natgesweet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"Ons wil nie ____________________ pla nie"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Sipho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doen Sipho met die kind toe hy probeer om sy ma te help?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klap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wil Sipho van Amazolo hê?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wys hy vir Amazolo op sy lyf?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baklei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of Onwaar: Sipho loop weg toe hy Amaolo se geld het.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"Sipho gaan nie maklik dood nie, maar hy hou van_________"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Vleis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KIND- HOOFSTUK 7</dc:title>
  <dcterms:created xsi:type="dcterms:W3CDTF">2021-10-11T05:25:39Z</dcterms:created>
  <dcterms:modified xsi:type="dcterms:W3CDTF">2021-10-11T05:25:39Z</dcterms:modified>
</cp:coreProperties>
</file>