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LEEU AND KROKODIL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leeu en die krokodil het altyd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........ kan op land stap en in water swem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leeu se hulle is die sterkste op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Hierdie wilde dier is een van ons land se groot vyf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 krokodil swem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antoniem van leef is....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Sinoniem vir op eet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krokodil het vir die jong leeu se pa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Wie sê hulle is die sterkste in die water?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wie is die koning van die wild?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krokodil......hom dood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LEEU AND KROKODIL</dc:title>
  <dcterms:created xsi:type="dcterms:W3CDTF">2021-10-11T05:25:50Z</dcterms:created>
  <dcterms:modified xsi:type="dcterms:W3CDTF">2021-10-11T05:25:50Z</dcterms:modified>
</cp:coreProperties>
</file>