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LIGGAAM</w:t>
      </w:r>
    </w:p>
    <w:p>
      <w:pPr>
        <w:pStyle w:val="Questions"/>
      </w:pPr>
      <w:r>
        <w:t xml:space="preserve">1. IAMLAGG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ESUROKS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TOEVE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LANES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TNEO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EDHAN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NKE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PLIEP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ATNDE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GONT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IREEPS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ELMGOOB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LIGGAAM</dc:title>
  <dcterms:created xsi:type="dcterms:W3CDTF">2021-10-11T05:25:37Z</dcterms:created>
  <dcterms:modified xsi:type="dcterms:W3CDTF">2021-10-11T05:25:37Z</dcterms:modified>
</cp:coreProperties>
</file>