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STADT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the bike (by bike)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playground (play square or seat)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town hall (house of advice)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foot (walking)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bakery (ä = ae)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bridge (ü = 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butcher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bus stop (bus+stop+place)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train station (train yard) (Hof)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center (middle of the 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square, seat  (town square)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street car (street train)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airplane (flight 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post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pastry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stop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swimming pool (swim bath)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hospital (sick house)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Geschaeft (ä = ae)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STADT</dc:title>
  <dcterms:created xsi:type="dcterms:W3CDTF">2021-10-11T05:26:29Z</dcterms:created>
  <dcterms:modified xsi:type="dcterms:W3CDTF">2021-10-11T05:26:29Z</dcterms:modified>
</cp:coreProperties>
</file>