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Schwein    </w:t>
      </w:r>
      <w:r>
        <w:t xml:space="preserve">   Krokodil    </w:t>
      </w:r>
      <w:r>
        <w:t xml:space="preserve">   Schnecke    </w:t>
      </w:r>
      <w:r>
        <w:t xml:space="preserve">   Delphin    </w:t>
      </w:r>
      <w:r>
        <w:t xml:space="preserve">   Bär    </w:t>
      </w:r>
      <w:r>
        <w:t xml:space="preserve">   Katze    </w:t>
      </w:r>
      <w:r>
        <w:t xml:space="preserve">   Tintenfisch    </w:t>
      </w:r>
      <w:r>
        <w:t xml:space="preserve">   Kaninchen    </w:t>
      </w:r>
      <w:r>
        <w:t xml:space="preserve">   Fliege    </w:t>
      </w:r>
      <w:r>
        <w:t xml:space="preserve">   Schlange    </w:t>
      </w:r>
      <w:r>
        <w:t xml:space="preserve">   Zebra    </w:t>
      </w:r>
      <w:r>
        <w:t xml:space="preserve">   Tiger    </w:t>
      </w:r>
      <w:r>
        <w:t xml:space="preserve">   Hund    </w:t>
      </w:r>
      <w:r>
        <w:t xml:space="preserve">   Fisch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TIERE</dc:title>
  <dcterms:created xsi:type="dcterms:W3CDTF">2021-10-11T05:24:59Z</dcterms:created>
  <dcterms:modified xsi:type="dcterms:W3CDTF">2021-10-11T05:24:59Z</dcterms:modified>
</cp:coreProperties>
</file>