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 WILDTUIN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toegangsgeld    </w:t>
      </w:r>
      <w:r>
        <w:t xml:space="preserve">   skilpad    </w:t>
      </w:r>
      <w:r>
        <w:t xml:space="preserve">   wildsbok    </w:t>
      </w:r>
      <w:r>
        <w:t xml:space="preserve">   seekoei    </w:t>
      </w:r>
      <w:r>
        <w:t xml:space="preserve">   wildbewaarder    </w:t>
      </w:r>
      <w:r>
        <w:t xml:space="preserve">   tarentaal    </w:t>
      </w:r>
      <w:r>
        <w:t xml:space="preserve">   volstruis    </w:t>
      </w:r>
      <w:r>
        <w:t xml:space="preserve">   springbok    </w:t>
      </w:r>
      <w:r>
        <w:t xml:space="preserve">   bobbejaan    </w:t>
      </w:r>
      <w:r>
        <w:t xml:space="preserve">   rooibok    </w:t>
      </w:r>
      <w:r>
        <w:t xml:space="preserve">   meerkat    </w:t>
      </w:r>
      <w:r>
        <w:t xml:space="preserve">   kameelperd    </w:t>
      </w:r>
      <w:r>
        <w:t xml:space="preserve">   luiperd    </w:t>
      </w:r>
      <w:r>
        <w:t xml:space="preserve">   renoster    </w:t>
      </w:r>
      <w:r>
        <w:t xml:space="preserve">   buffel    </w:t>
      </w:r>
      <w:r>
        <w:t xml:space="preserve">   olifant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WILDTUIN</dc:title>
  <dcterms:created xsi:type="dcterms:W3CDTF">2021-10-11T05:25:20Z</dcterms:created>
  <dcterms:modified xsi:type="dcterms:W3CDTF">2021-10-11T05:25:20Z</dcterms:modified>
</cp:coreProperties>
</file>