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serves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skilled person who works on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in films or on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someone from point A-B in a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in the front of the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plays a musical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Qualified to help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 to help sick people and assist doctors.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working on a rice field is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clean for a profession.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JOBS</dc:title>
  <dcterms:created xsi:type="dcterms:W3CDTF">2021-10-12T14:09:50Z</dcterms:created>
  <dcterms:modified xsi:type="dcterms:W3CDTF">2021-10-12T14:09:50Z</dcterms:modified>
</cp:coreProperties>
</file>