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HASH    </w:t>
      </w:r>
      <w:r>
        <w:t xml:space="preserve">   WHIZ    </w:t>
      </w:r>
      <w:r>
        <w:t xml:space="preserve">   SMACK    </w:t>
      </w:r>
      <w:r>
        <w:t xml:space="preserve">   CRYSTAL    </w:t>
      </w:r>
      <w:r>
        <w:t xml:space="preserve">   CHARLIE    </w:t>
      </w:r>
      <w:r>
        <w:t xml:space="preserve">   SNOW    </w:t>
      </w:r>
      <w:r>
        <w:t xml:space="preserve">   WEED    </w:t>
      </w:r>
      <w:r>
        <w:t xml:space="preserve">   POT    </w:t>
      </w:r>
      <w:r>
        <w:t xml:space="preserve">   DOPE    </w:t>
      </w:r>
      <w:r>
        <w:t xml:space="preserve">   8 BALL    </w:t>
      </w:r>
      <w:r>
        <w:t xml:space="preserve">   SPEED    </w:t>
      </w:r>
      <w:r>
        <w:t xml:space="preserve">   NRG1    </w:t>
      </w:r>
      <w:r>
        <w:t xml:space="preserve">   SHROOMS    </w:t>
      </w:r>
      <w:r>
        <w:t xml:space="preserve">   HALLUCINOGENS    </w:t>
      </w:r>
      <w:r>
        <w:t xml:space="preserve">   MORPHINE    </w:t>
      </w:r>
      <w:r>
        <w:t xml:space="preserve">   DMT    </w:t>
      </w:r>
      <w:r>
        <w:t xml:space="preserve">   CRYSTAL METH    </w:t>
      </w:r>
      <w:r>
        <w:t xml:space="preserve">   COCAINE    </w:t>
      </w:r>
      <w:r>
        <w:t xml:space="preserve">   CRACK    </w:t>
      </w:r>
      <w:r>
        <w:t xml:space="preserve">   HEROIN    </w:t>
      </w:r>
      <w:r>
        <w:t xml:space="preserve">   MOLLY    </w:t>
      </w:r>
      <w:r>
        <w:t xml:space="preserve">   ECSTACY    </w:t>
      </w:r>
      <w:r>
        <w:t xml:space="preserve">   OPIUM    </w:t>
      </w:r>
      <w:r>
        <w:t xml:space="preserve">   PCP    </w:t>
      </w:r>
      <w:r>
        <w:t xml:space="preserve">   OPIOIDES    </w:t>
      </w:r>
      <w:r>
        <w:t xml:space="preserve">   MARIJUANA    </w:t>
      </w:r>
      <w:r>
        <w:t xml:space="preserve">   LSD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DRUGS</dc:title>
  <dcterms:created xsi:type="dcterms:W3CDTF">2021-10-11T05:26:18Z</dcterms:created>
  <dcterms:modified xsi:type="dcterms:W3CDTF">2021-10-11T05:26:18Z</dcterms:modified>
</cp:coreProperties>
</file>