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TYPES OF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Sacs used for storage in eukaryotic cells and have the largest organelle inside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cells endo-membrane system. It is a packaging organelle, found in most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is in several animal cells and are smaller than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structure inside an animal and plant cell. It is also the main control centre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storage organelle. important in the creation and storage of lipids and steroids.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Doesn't have a nucleus and has 2 main groups (bacteria/archaea).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producers of a cell. Found in only plant cells. Depends on green chlorophyll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with single and multi cells with a complex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factor or powerplant of the cell. They produce energy and food through the process of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important in the synthesis and packaging of proteins and is involved in the transport of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ORGANELLES</dc:title>
  <dcterms:created xsi:type="dcterms:W3CDTF">2021-10-11T05:26:38Z</dcterms:created>
  <dcterms:modified xsi:type="dcterms:W3CDTF">2021-10-11T05:26:38Z</dcterms:modified>
</cp:coreProperties>
</file>