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WAYS TO SPELL 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CHANNUKKA    </w:t>
      </w:r>
      <w:r>
        <w:t xml:space="preserve">   CHANNUKKAH    </w:t>
      </w:r>
      <w:r>
        <w:t xml:space="preserve">   HANNUKKA    </w:t>
      </w:r>
      <w:r>
        <w:t xml:space="preserve">   CHANNUKA    </w:t>
      </w:r>
      <w:r>
        <w:t xml:space="preserve">   HANNUKKAH    </w:t>
      </w:r>
      <w:r>
        <w:t xml:space="preserve">   HANNUKA    </w:t>
      </w:r>
      <w:r>
        <w:t xml:space="preserve">   HANUKKA    </w:t>
      </w:r>
      <w:r>
        <w:t xml:space="preserve">   CHANNUKAH    </w:t>
      </w:r>
      <w:r>
        <w:t xml:space="preserve">   HANUKA    </w:t>
      </w:r>
      <w:r>
        <w:t xml:space="preserve">   CHANUKKAH    </w:t>
      </w:r>
      <w:r>
        <w:t xml:space="preserve">   CHANUKA    </w:t>
      </w:r>
      <w:r>
        <w:t xml:space="preserve">   HANUKAH    </w:t>
      </w:r>
      <w:r>
        <w:t xml:space="preserve">   CHANUKAH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WAYS TO SPELL HANUKKAH</dc:title>
  <dcterms:created xsi:type="dcterms:W3CDTF">2021-10-11T05:27:09Z</dcterms:created>
  <dcterms:modified xsi:type="dcterms:W3CDTF">2021-10-11T05:27:09Z</dcterms:modified>
</cp:coreProperties>
</file>