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DIFFERENT WITH A MEANING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matter or situation regarded as unwelcome or harmful and needing to be dealt with and overcome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Featuring new methods; advanced and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the same as another or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event constituting a new stage in a changing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the only one of its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based on or conforming to what is generally done or 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desire to learn or know about anything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meant by a word, text, concept, or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means of solving a problem or dealing with a difficult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scientific procedure undertaken to make a discovery, test a hypothesis, or demonstrate a known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Bring (something) into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do something that frightens one; bravery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restriction; accessibility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feeling of wanting to have something or wishing for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Lively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DIFFERENT WITH A MEANING</dc:title>
  <dcterms:created xsi:type="dcterms:W3CDTF">2021-10-11T05:26:49Z</dcterms:created>
  <dcterms:modified xsi:type="dcterms:W3CDTF">2021-10-11T05:26:49Z</dcterms:modified>
</cp:coreProperties>
</file>