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DIFFICULT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BONES    </w:t>
      </w:r>
      <w:r>
        <w:t xml:space="preserve">   SKULL    </w:t>
      </w:r>
      <w:r>
        <w:t xml:space="preserve">   SCARY    </w:t>
      </w:r>
      <w:r>
        <w:t xml:space="preserve">   LAVA    </w:t>
      </w:r>
      <w:r>
        <w:t xml:space="preserve">   VOLCANO    </w:t>
      </w:r>
      <w:r>
        <w:t xml:space="preserve">   SPIDER    </w:t>
      </w:r>
      <w:r>
        <w:t xml:space="preserve">   MIGNON    </w:t>
      </w:r>
      <w:r>
        <w:t xml:space="preserve">   FAIR    </w:t>
      </w:r>
      <w:r>
        <w:t xml:space="preserve">   SMART    </w:t>
      </w:r>
      <w:r>
        <w:t xml:space="preserve">   PRE HISTORY    </w:t>
      </w:r>
      <w:r>
        <w:t xml:space="preserve">   STUPID    </w:t>
      </w:r>
      <w:r>
        <w:t xml:space="preserve">   BANANA    </w:t>
      </w:r>
      <w:r>
        <w:t xml:space="preserve">   COW    </w:t>
      </w:r>
      <w:r>
        <w:t xml:space="preserve">   MATH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DIFFICULT</dc:title>
  <dcterms:created xsi:type="dcterms:W3CDTF">2021-10-11T05:26:09Z</dcterms:created>
  <dcterms:modified xsi:type="dcterms:W3CDTF">2021-10-11T05:26:09Z</dcterms:modified>
</cp:coreProperties>
</file>