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KIDNEYS    </w:t>
      </w:r>
      <w:r>
        <w:t xml:space="preserve">   LUNGS    </w:t>
      </w:r>
      <w:r>
        <w:t xml:space="preserve">   HEART    </w:t>
      </w:r>
      <w:r>
        <w:t xml:space="preserve">   BLOOD    </w:t>
      </w:r>
      <w:r>
        <w:t xml:space="preserve">   ORGANS    </w:t>
      </w:r>
      <w:r>
        <w:t xml:space="preserve">   SYSTEMS    </w:t>
      </w:r>
      <w:r>
        <w:t xml:space="preserve">   ORGANISMS    </w:t>
      </w:r>
      <w:r>
        <w:t xml:space="preserve">   MULTICELLULAR    </w:t>
      </w:r>
      <w:r>
        <w:t xml:space="preserve">   UNICELLULAR    </w:t>
      </w:r>
      <w:r>
        <w:t xml:space="preserve">   TISSUES    </w:t>
      </w:r>
      <w:r>
        <w:t xml:space="preserve">   CELLS    </w:t>
      </w:r>
      <w:r>
        <w:t xml:space="preserve">   ORGANELLE    </w:t>
      </w:r>
      <w:r>
        <w:t xml:space="preserve">   MOLECULES    </w:t>
      </w:r>
      <w:r>
        <w:t xml:space="preserve">   ATOMS    </w:t>
      </w:r>
      <w:r>
        <w:t xml:space="preserve">   DIGESTION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 SYSTEM</dc:title>
  <dcterms:created xsi:type="dcterms:W3CDTF">2021-10-11T05:26:50Z</dcterms:created>
  <dcterms:modified xsi:type="dcterms:W3CDTF">2021-10-11T05:26:50Z</dcterms:modified>
</cp:coreProperties>
</file>