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teeth grind and chew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Waste is processed and disposed of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food leaves the mouth it goes through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purpose of the tongue is to ___ food into the esophagus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Siliva is found in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food to travel through all the organs this is called____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have two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organ contains acids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stays in the small intestine for 4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small intestine collects____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system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purpose of digestion is to ___ and process nutrients for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teeth tear through food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DIGESTION</dc:title>
  <dcterms:created xsi:type="dcterms:W3CDTF">2021-10-11T05:26:33Z</dcterms:created>
  <dcterms:modified xsi:type="dcterms:W3CDTF">2021-10-11T05:26:33Z</dcterms:modified>
</cp:coreProperties>
</file>