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"pertaining to below the stomach"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Gasroesophageal Reflux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suffix -rrhaphy means sugical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-Phagia can also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someone has hyper -emesis, they are doing this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Enter/o refers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suffix -eal also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suffix -tomy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laparoscopy (lapar/o) is usually done on this area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Halit/o can also mean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-pepsia means "to 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combining form, aliment/o,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suffix's    -sis  &amp;  -ism,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NG  is another name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-Stalsis also meant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pre means before, post means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Proct/o, as in proctology, is the study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Mal- as in malnutrition, means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2021-10-11T05:26:59Z</dcterms:created>
  <dcterms:modified xsi:type="dcterms:W3CDTF">2021-10-11T05:26:59Z</dcterms:modified>
</cp:coreProperties>
</file>