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DIGEST    </w:t>
      </w:r>
      <w:r>
        <w:t xml:space="preserve">   WATER    </w:t>
      </w:r>
      <w:r>
        <w:t xml:space="preserve">   NUTRIENTS    </w:t>
      </w:r>
      <w:r>
        <w:t xml:space="preserve">   POO    </w:t>
      </w:r>
      <w:r>
        <w:t xml:space="preserve">   BITE    </w:t>
      </w:r>
      <w:r>
        <w:t xml:space="preserve">   CHURN    </w:t>
      </w:r>
      <w:r>
        <w:t xml:space="preserve">   CHEW    </w:t>
      </w:r>
      <w:r>
        <w:t xml:space="preserve">   FOOD    </w:t>
      </w:r>
      <w:r>
        <w:t xml:space="preserve">   LARGE INTESTINE    </w:t>
      </w:r>
      <w:r>
        <w:t xml:space="preserve">   SMALL INTESTINE    </w:t>
      </w:r>
      <w:r>
        <w:t xml:space="preserve">   STOMACH    </w:t>
      </w:r>
      <w:r>
        <w:t xml:space="preserve">   OESOPHAGUS    </w:t>
      </w:r>
      <w:r>
        <w:t xml:space="preserve">   TONGUE    </w:t>
      </w:r>
      <w:r>
        <w:t xml:space="preserve">   MOUTH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2021-10-11T05:28:28Z</dcterms:created>
  <dcterms:modified xsi:type="dcterms:W3CDTF">2021-10-11T05:28:28Z</dcterms:modified>
</cp:coreProperties>
</file>