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region on an enzyme that binds to a protein or other substance during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ends in -ose it is said to be a? Example: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Amount of energy needed to raise temperature 1 gram of water 1 degree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carbon based molecule made by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Nutrients the body uses to build and maintain its cells and tissues, polymers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molecule that is used by plants and animals to store energy for a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molecule formed when many smaller molecules bond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Complex macromolecules that store and transmit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specific reactant acted upon by an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protein controls the rate of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essential for life; used as a transportation fluid and as the medium for chemical reactions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crucial for bulking up food for efficient digestion and movement of food through the digestive tract; prevents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molecule that is used by animals for long term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unit that can join together with other small units to form polymers.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2021-10-11T05:27:38Z</dcterms:created>
  <dcterms:modified xsi:type="dcterms:W3CDTF">2021-10-11T05:27:38Z</dcterms:modified>
</cp:coreProperties>
</file>