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tonically contracted sphincter that keeps pancreatic fluid and bile from entering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Swallowed food enters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chemical and mechanical breakdown of foods into smaller units that can be taken across the intestinal epithelium into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hold your urine, it fills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soupy mixture of food and secretions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It's red and it flows into your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is another one, with the same name, but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move- ment of substances from the lumen of the GI tract to the ex- tracellular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synonymous of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Length of the digestive system from mouth to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digestive system begins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portion of the GI tract running from the stomach to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Releases small amounts of chyme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It’s a part of the small intestine that starts with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does consume when you drink too much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opening that permits to any waste to leave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narrow tube that travels through the thorax to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terminal section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enters here, in here you have your teeth and tongue and you use it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part of large intestine </w:t>
            </w:r>
          </w:p>
        </w:tc>
      </w:tr>
    </w:tbl>
    <w:p>
      <w:pPr>
        <w:pStyle w:val="WordBankMedium"/>
      </w:pPr>
      <w:r>
        <w:t xml:space="preserve">   GUT    </w:t>
      </w:r>
      <w:r>
        <w:t xml:space="preserve">   CHYME    </w:t>
      </w:r>
      <w:r>
        <w:t xml:space="preserve">   ANUS    </w:t>
      </w:r>
      <w:r>
        <w:t xml:space="preserve">   ORAL CAVITY    </w:t>
      </w:r>
      <w:r>
        <w:t xml:space="preserve">   GI TRACT    </w:t>
      </w:r>
      <w:r>
        <w:t xml:space="preserve">   SMALL INTESTINE    </w:t>
      </w:r>
      <w:r>
        <w:t xml:space="preserve">   LIVER    </w:t>
      </w:r>
      <w:r>
        <w:t xml:space="preserve">   BLADDER    </w:t>
      </w:r>
      <w:r>
        <w:t xml:space="preserve">   BLOOD    </w:t>
      </w:r>
      <w:r>
        <w:t xml:space="preserve">   MOUTH    </w:t>
      </w:r>
      <w:r>
        <w:t xml:space="preserve">   COLON    </w:t>
      </w:r>
      <w:r>
        <w:t xml:space="preserve">   PYLORIC VALVE     </w:t>
      </w:r>
      <w:r>
        <w:t xml:space="preserve">   JAWBONE    </w:t>
      </w:r>
      <w:r>
        <w:t xml:space="preserve">   ESOPHAGUS    </w:t>
      </w:r>
      <w:r>
        <w:t xml:space="preserve">   DUODENUM    </w:t>
      </w:r>
      <w:r>
        <w:t xml:space="preserve">   SPHINCTER OF ODDI    </w:t>
      </w:r>
      <w:r>
        <w:t xml:space="preserve">   RECTUM    </w:t>
      </w:r>
      <w:r>
        <w:t xml:space="preserve">   450 centimeters     </w:t>
      </w:r>
      <w:r>
        <w:t xml:space="preserve">   ABSORPTION     </w:t>
      </w:r>
      <w:r>
        <w:t xml:space="preserve">   DIGESTION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2021-10-11T05:27:48Z</dcterms:created>
  <dcterms:modified xsi:type="dcterms:W3CDTF">2021-10-11T05:27:48Z</dcterms:modified>
</cp:coreProperties>
</file>