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digestive enzyme present in the saliva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part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that pushes the food inside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gland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Proteins on digestion break down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wave like movement seen in the oesophagus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teeth that is responsible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J-shaped sac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 like projections which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acid produced by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flap that prevents the food from entering the 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pain or discomfort in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produced by the pancreas to digest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food that is chewed by the teeth and mixed with saliva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2021-10-11T05:26:01Z</dcterms:created>
  <dcterms:modified xsi:type="dcterms:W3CDTF">2021-10-11T05:26:01Z</dcterms:modified>
</cp:coreProperties>
</file>