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PERISTALSIS    </w:t>
      </w:r>
      <w:r>
        <w:t xml:space="preserve">   MESENTERY    </w:t>
      </w:r>
      <w:r>
        <w:t xml:space="preserve">   MECHANICAL    </w:t>
      </w:r>
      <w:r>
        <w:t xml:space="preserve">   MASTICATION    </w:t>
      </w:r>
      <w:r>
        <w:t xml:space="preserve">   INGESTION    </w:t>
      </w:r>
      <w:r>
        <w:t xml:space="preserve">   HYDROLYSIS    </w:t>
      </w:r>
      <w:r>
        <w:t xml:space="preserve">   FECES    </w:t>
      </w:r>
      <w:r>
        <w:t xml:space="preserve">   EMULSIFICATION    </w:t>
      </w:r>
      <w:r>
        <w:t xml:space="preserve">   DEGLUTITION    </w:t>
      </w:r>
      <w:r>
        <w:t xml:space="preserve">   CHYME    </w:t>
      </w:r>
      <w:r>
        <w:t xml:space="preserve">   CHEMICAL    </w:t>
      </w:r>
      <w:r>
        <w:t xml:space="preserve">   BILE    </w:t>
      </w:r>
      <w:r>
        <w:t xml:space="preserve">   BASAL    </w:t>
      </w:r>
      <w:r>
        <w:t xml:space="preserve">   ALIMENTARYCANAL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VOCAB QUIZ</dc:title>
  <dcterms:created xsi:type="dcterms:W3CDTF">2021-10-11T05:27:30Z</dcterms:created>
  <dcterms:modified xsi:type="dcterms:W3CDTF">2021-10-11T05:27:30Z</dcterms:modified>
</cp:coreProperties>
</file>