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that buys goods or avail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media website developed by x while he was a student at Harvard in 2004. Identify 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Oh! Bird, take my message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Networking site for professional connection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HTML code that creates a link from one web-page to another web page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Classification for business that conducts business online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network for online picture sharing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potential customers with shared needs who have the desire and ability to buy a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minute area of illumination on a display screen, one of many from which an image is composed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recognizable name, logo or symbol that identifies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DIGIPEAK</dc:title>
  <dcterms:created xsi:type="dcterms:W3CDTF">2021-10-11T05:27:41Z</dcterms:created>
  <dcterms:modified xsi:type="dcterms:W3CDTF">2021-10-11T05:27:41Z</dcterms:modified>
</cp:coreProperties>
</file>