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MESSENGER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EMAIL ADDRESS    </w:t>
      </w:r>
      <w:r>
        <w:t xml:space="preserve">   HACKERS    </w:t>
      </w:r>
      <w:r>
        <w:t xml:space="preserve">   IDENTITY    </w:t>
      </w:r>
      <w:r>
        <w:t xml:space="preserve">   LOCATION    </w:t>
      </w:r>
      <w:r>
        <w:t xml:space="preserve">   PASSWORDS    </w:t>
      </w:r>
      <w:r>
        <w:t xml:space="preserve">   PERSONAL INFORMATION    </w:t>
      </w:r>
      <w:r>
        <w:t xml:space="preserve">   PHONE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FOOTPRINT</dc:title>
  <dcterms:created xsi:type="dcterms:W3CDTF">2021-10-11T05:27:39Z</dcterms:created>
  <dcterms:modified xsi:type="dcterms:W3CDTF">2021-10-11T05:27:39Z</dcterms:modified>
</cp:coreProperties>
</file>