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IMAGING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 way to compensate for Quantum mottle-------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medical, technical, and managerial process that assesses everything that affects patient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Digital processing is now been successfully applied------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Unwanted density on the film 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collimation leads to this error in CR and DR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Early 1970 and 1900 was caused by the first wave of digital computerization in------ &amp;-----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working with digital radiography proper technique is important b/c there is a high chance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tool we use to check quality on x-ray machines 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exposure indicator system does kodak uses to help evaluate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density from too low mAs cause-------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IMAGING</dc:title>
  <dcterms:created xsi:type="dcterms:W3CDTF">2021-10-11T05:27:08Z</dcterms:created>
  <dcterms:modified xsi:type="dcterms:W3CDTF">2021-10-11T05:27:08Z</dcterms:modified>
</cp:coreProperties>
</file>