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MEDIA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encoding that uses numeric codes to represent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electronic standard used for the transmission of digitally encoded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Portable Document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file type for images and a means of compressing an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calculated as a company's profit divided by the outstanding shares of its common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computer file format that contains audio and video data and is used to play back the audio and video data simultaneously also : a data file using this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audio file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Tagged Image File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image file format that has been created in Adobe Photoshop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file format used for lossless image compression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MEDIA CROSSWORD</dc:title>
  <dcterms:created xsi:type="dcterms:W3CDTF">2022-01-22T03:35:28Z</dcterms:created>
  <dcterms:modified xsi:type="dcterms:W3CDTF">2022-01-22T03:35:28Z</dcterms:modified>
</cp:coreProperties>
</file>