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when a person browses on social media alone and compared himself/herself to the online personal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sum of your characteristics and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that is the presentation and impression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also called uploading or downloading activities, connections and thoughts in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may also have multiple characters, increasing one's anonymity.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as the "breakout of the visual"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living in a __________ other than face to face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where we automatically make inferences about them without even being consciously aware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where you interact with will and act its own version of who you are based on the info that you have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setting boundaries to our online self we need to guard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SELF </dc:title>
  <dcterms:created xsi:type="dcterms:W3CDTF">2021-10-11T05:27:53Z</dcterms:created>
  <dcterms:modified xsi:type="dcterms:W3CDTF">2021-10-11T05:27:53Z</dcterms:modified>
</cp:coreProperties>
</file>