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apps    </w:t>
      </w:r>
      <w:r>
        <w:t xml:space="preserve">   games    </w:t>
      </w:r>
      <w:r>
        <w:t xml:space="preserve">   spreadsheet    </w:t>
      </w:r>
      <w:r>
        <w:t xml:space="preserve">   slideshow    </w:t>
      </w:r>
      <w:r>
        <w:t xml:space="preserve">   printer    </w:t>
      </w:r>
      <w:r>
        <w:t xml:space="preserve">   gamepad    </w:t>
      </w:r>
      <w:r>
        <w:t xml:space="preserve">   joystick    </w:t>
      </w:r>
      <w:r>
        <w:t xml:space="preserve">   camera    </w:t>
      </w:r>
      <w:r>
        <w:t xml:space="preserve">   keyboard    </w:t>
      </w:r>
      <w:r>
        <w:t xml:space="preserve">   mouse    </w:t>
      </w:r>
      <w:r>
        <w:t xml:space="preserve">   monitor    </w:t>
      </w:r>
      <w:r>
        <w:t xml:space="preserve">   devices    </w:t>
      </w:r>
      <w:r>
        <w:t xml:space="preserve">   peripheral    </w:t>
      </w:r>
      <w:r>
        <w:t xml:space="preserve">   software    </w:t>
      </w:r>
      <w:r>
        <w:t xml:space="preserve">   hardware    </w:t>
      </w:r>
      <w:r>
        <w:t xml:space="preserve">   technology    </w:t>
      </w:r>
      <w:r>
        <w:t xml:space="preserve">   digital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TECHNOLOGY </dc:title>
  <dcterms:created xsi:type="dcterms:W3CDTF">2021-10-11T05:27:17Z</dcterms:created>
  <dcterms:modified xsi:type="dcterms:W3CDTF">2021-10-11T05:27:17Z</dcterms:modified>
</cp:coreProperties>
</file>