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DIGRAPHS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FAVORITE    </w:t>
      </w:r>
      <w:r>
        <w:t xml:space="preserve">   BECAUSE    </w:t>
      </w:r>
      <w:r>
        <w:t xml:space="preserve">   WHACK    </w:t>
      </w:r>
      <w:r>
        <w:t xml:space="preserve">   WHIP    </w:t>
      </w:r>
      <w:r>
        <w:t xml:space="preserve">   QUICK    </w:t>
      </w:r>
      <w:r>
        <w:t xml:space="preserve">   DUCK    </w:t>
      </w:r>
      <w:r>
        <w:t xml:space="preserve">   MUCH    </w:t>
      </w:r>
      <w:r>
        <w:t xml:space="preserve">   CHIP    </w:t>
      </w:r>
      <w:r>
        <w:t xml:space="preserve">   CHOP    </w:t>
      </w:r>
      <w:r>
        <w:t xml:space="preserve">   PATH    </w:t>
      </w:r>
      <w:r>
        <w:t xml:space="preserve">   THUD    </w:t>
      </w:r>
      <w:r>
        <w:t xml:space="preserve">   FISH    </w:t>
      </w:r>
      <w:r>
        <w:t xml:space="preserve">   RASH    </w:t>
      </w:r>
      <w:r>
        <w:t xml:space="preserve">   SHACK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DIGRAPHS</dc:title>
  <dcterms:created xsi:type="dcterms:W3CDTF">2021-10-12T14:10:12Z</dcterms:created>
  <dcterms:modified xsi:type="dcterms:W3CDTF">2021-10-12T14:10:12Z</dcterms:modified>
</cp:coreProperties>
</file>