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DIGRAPH /OR/ MAKING SOUND "ER"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WORKMANSHIP    </w:t>
      </w:r>
      <w:r>
        <w:t xml:space="preserve">   HOMEWORK    </w:t>
      </w:r>
      <w:r>
        <w:t xml:space="preserve">   ARTWORK    </w:t>
      </w:r>
      <w:r>
        <w:t xml:space="preserve">   EARTHWORM    </w:t>
      </w:r>
      <w:r>
        <w:t xml:space="preserve">   WORSE    </w:t>
      </w:r>
      <w:r>
        <w:t xml:space="preserve">   WORLDWIDE    </w:t>
      </w:r>
      <w:r>
        <w:t xml:space="preserve">   WORLD    </w:t>
      </w:r>
      <w:r>
        <w:t xml:space="preserve">   WORSHIP    </w:t>
      </w:r>
      <w:r>
        <w:t xml:space="preserve">   WORTHWHILE    </w:t>
      </w:r>
      <w:r>
        <w:t xml:space="preserve">   WORST    </w:t>
      </w:r>
      <w:r>
        <w:t xml:space="preserve">   UNWORTHY    </w:t>
      </w:r>
      <w:r>
        <w:t xml:space="preserve">   WORTHY    </w:t>
      </w:r>
      <w:r>
        <w:t xml:space="preserve">   WORTH    </w:t>
      </w:r>
      <w:r>
        <w:t xml:space="preserve">   WORKSHEET    </w:t>
      </w:r>
      <w:r>
        <w:t xml:space="preserve">   REWORK    </w:t>
      </w:r>
      <w:r>
        <w:t xml:space="preserve">   WORK    </w:t>
      </w:r>
      <w:r>
        <w:t xml:space="preserve">   WORD    </w:t>
      </w:r>
      <w:r>
        <w:t xml:space="preserve">   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DIGRAPH /OR/ MAKING SOUND "ER"</dc:title>
  <dcterms:created xsi:type="dcterms:W3CDTF">2021-10-11T05:28:09Z</dcterms:created>
  <dcterms:modified xsi:type="dcterms:W3CDTF">2021-10-11T05:28:09Z</dcterms:modified>
</cp:coreProperties>
</file>