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DINOMASTER Wordsearch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ZONGAZONGA    </w:t>
      </w:r>
      <w:r>
        <w:t xml:space="preserve">   WIND    </w:t>
      </w:r>
      <w:r>
        <w:t xml:space="preserve">   WATER    </w:t>
      </w:r>
      <w:r>
        <w:t xml:space="preserve">   VRAPTOR    </w:t>
      </w:r>
      <w:r>
        <w:t xml:space="preserve">   VENATOR    </w:t>
      </w:r>
      <w:r>
        <w:t xml:space="preserve">   TREX    </w:t>
      </w:r>
      <w:r>
        <w:t xml:space="preserve">   TETRAX    </w:t>
      </w:r>
      <w:r>
        <w:t xml:space="preserve">   STEGAWIND    </w:t>
      </w:r>
      <w:r>
        <w:t xml:space="preserve">   SRAPTOR    </w:t>
      </w:r>
      <w:r>
        <w:t xml:space="preserve">   SPINO    </w:t>
      </w:r>
      <w:r>
        <w:t xml:space="preserve">   SPINAX    </w:t>
      </w:r>
      <w:r>
        <w:t xml:space="preserve">   SHONI    </w:t>
      </w:r>
      <w:r>
        <w:t xml:space="preserve">   NYCHUS    </w:t>
      </w:r>
      <w:r>
        <w:t xml:space="preserve">   NEUTRAL    </w:t>
      </w:r>
      <w:r>
        <w:t xml:space="preserve">   MEGALO    </w:t>
      </w:r>
      <w:r>
        <w:t xml:space="preserve">   LOVO    </w:t>
      </w:r>
      <w:r>
        <w:t xml:space="preserve">   LOVE    </w:t>
      </w:r>
      <w:r>
        <w:t xml:space="preserve">   LIGHT    </w:t>
      </w:r>
      <w:r>
        <w:t xml:space="preserve">   ICE    </w:t>
      </w:r>
      <w:r>
        <w:t xml:space="preserve">   GOYLE    </w:t>
      </w:r>
      <w:r>
        <w:t xml:space="preserve">   FRIGI    </w:t>
      </w:r>
      <w:r>
        <w:t xml:space="preserve">   FRAPTOR    </w:t>
      </w:r>
      <w:r>
        <w:t xml:space="preserve">   FIRE    </w:t>
      </w:r>
      <w:r>
        <w:t xml:space="preserve">   ELESMO    </w:t>
      </w:r>
      <w:r>
        <w:t xml:space="preserve">   ELECTRIC    </w:t>
      </w:r>
      <w:r>
        <w:t xml:space="preserve">   EARTH    </w:t>
      </w:r>
      <w:r>
        <w:t xml:space="preserve">   DARK    </w:t>
      </w:r>
      <w:r>
        <w:t xml:space="preserve">   CHARCHAR    </w:t>
      </w:r>
      <w:r>
        <w:t xml:space="preserve">   BONE    </w:t>
      </w:r>
      <w:r>
        <w:t xml:space="preserve">   AEROS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DINOMASTER Wordsearch 2018</dc:title>
  <dcterms:created xsi:type="dcterms:W3CDTF">2021-10-11T05:28:30Z</dcterms:created>
  <dcterms:modified xsi:type="dcterms:W3CDTF">2021-10-11T05:28:30Z</dcterms:modified>
</cp:coreProperties>
</file>