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HORNED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SWIFT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UTAH'S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HEAVY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CHICKEN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HORNED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TUO RIVER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LIZARD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EDMONTON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HORNED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TYRANT LIZARD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OSTRICH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SOUROLOPHUS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NOSED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WINGED TOOTHLESS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CLEFT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WUERHO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WOUNDING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SPIKED LIZARD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2021-10-11T05:29:27Z</dcterms:created>
  <dcterms:modified xsi:type="dcterms:W3CDTF">2021-10-11T05:29:27Z</dcterms:modified>
</cp:coreProperties>
</file>